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天涯丛书  优秀教学经验文集</w:t>
      </w:r>
    </w:p>
    <w:p>
      <w:r>
        <w:rPr>
          <w:rFonts w:ascii="宋体" w:hAnsi="宋体" w:eastAsia="宋体"/>
          <w:sz w:val="24"/>
        </w:rPr>
        <w:t>湖南师范学院编；蓝田玉主编；杨劲生，翁源树副主编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天涯丛书  优秀教学经验文集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湖南师范学院编；蓝田玉主编；杨劲生，翁源树副主编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本书出售、求购地址：https://www.jiaokey.com/book/detail/14082309.html</w:t>
      </w:r>
    </w:p>
    <w:p>
      <w:r>
        <w:t>更多相关图书推荐：https://www.jiaokey.com</w:t>
      </w:r>
    </w:p>
    <w:p>
      <w:r>
        <w:t>湖南师范学院编；蓝田玉主编；杨劲生，翁源树副主编 其他作品：https://www.jiaokey.com/tag/湖南师范学院编；蓝田玉主编；杨劲生，翁源树副主编.html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关键词搜索：https://www.jiaokey.com/tag/天涯丛书  优秀教学经验文集.html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