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参考资料汇编</w:t>
      </w:r>
    </w:p>
    <w:p>
      <w:r>
        <w:t>作者：安徽财贸学院函授部编</w:t>
      </w:r>
    </w:p>
    <w:p>
      <w:r>
        <w:t>出版社：安徽财贸学院函授部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审计学  参考资料汇编 评论地址：https://www.jiaokey.com/book/detail/14082302.html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