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罪恶之城  3无止境的蒸发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罪恶之城  3无止境的蒸发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本书出售、求购地址：https://www.jiaokey.com/book/detail/14082276.html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关键词搜索：https://www.jiaokey.com/tag/罪恶之城  3无止境的蒸发.html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