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梦醒了,你仍站立隔壁</w:t>
      </w:r>
    </w:p>
    <w:p>
      <w:r>
        <w:rPr>
          <w:rFonts w:ascii="宋体" w:hAnsi="宋体" w:eastAsia="宋体"/>
          <w:sz w:val="24"/>
        </w:rPr>
        <w:t>陈正义著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22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梦醒了,你仍站立隔壁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本书出售、求购地址：https://www.jiaokey.com/book/detail/14082254.html</w:t>
      </w:r>
    </w:p>
    <w:p>
      <w:r>
        <w:t>更多相关图书推荐：https://www.jiaokey.com</w:t>
      </w:r>
    </w:p>
    <w:p>
      <w:r>
        <w:t>陈正义著 其他作品：https://www.jiaokey.com/tag/陈正义著.html</w:t>
      </w:r>
    </w:p>
    <w:p>
      <w:r>
        <w:t>重庆:重庆出版社,2015.02 出版图书：https://www.jiaokey.com/tag/重庆:重庆出版社,2015.02.html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