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书名：对社会主义意识形态建设的经济学思考</w:t>
      </w:r>
    </w:p>
    <w:p>
      <w:r>
        <w:t>作者：赵雅沁，石冀平著</w:t>
      </w:r>
    </w:p>
    <w:p>
      <w:r>
        <w:t>出版社：北京：中国广播电视出版社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对社会主义意识形态建设的经济学思考 评论地址：https://www.jiaokey.com/book/detail/14082251.html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