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唐诗选讲  第2版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本书出售、求购地址：https://www.jiaokey.com/book/detail/14082222.html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关键词搜索：https://www.jiaokey.com/tag/唐诗选讲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