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书名：昭昧詹言</w:t>
      </w:r>
    </w:p>
    <w:p>
      <w:r>
        <w:t>作者：方东树著</w:t>
      </w:r>
    </w:p>
    <w:p>
      <w:r>
        <w:t>出版社：广文书局,1962.08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昭昧詹言 评论地址：https://www.jiaokey.com/book/detail/14082218.html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