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城乡公共客运组织与扶持政策研究</w:t>
      </w:r>
    </w:p>
    <w:p>
      <w:r>
        <w:rPr>
          <w:rFonts w:ascii="宋体" w:hAnsi="宋体" w:eastAsia="宋体"/>
          <w:sz w:val="24"/>
        </w:rPr>
        <w:t>章玉，胡兴华，黄伟宏著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城乡公共客运组织与扶持政策研究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章玉，胡兴华，黄伟宏著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本书出售、求购地址：https://www.jiaokey.com/book/detail/14082195.html</w:t>
      </w:r>
    </w:p>
    <w:p>
      <w:r>
        <w:t>更多相关图书推荐：https://www.jiaokey.com</w:t>
      </w:r>
    </w:p>
    <w:p>
      <w:r>
        <w:t>章玉，胡兴华，黄伟宏著 其他作品：https://www.jiaokey.com/tag/章玉，胡兴华，黄伟宏著.html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关键词搜索：https://www.jiaokey.com/tag/城乡公共客运组织与扶持政策研究.html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