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欠发达地区新型农村合作医疗制度  困境诱因与机制设计</w:t>
      </w:r>
    </w:p>
    <w:p>
      <w:r>
        <w:rPr>
          <w:rFonts w:ascii="宋体" w:hAnsi="宋体" w:eastAsia="宋体"/>
          <w:sz w:val="24"/>
        </w:rPr>
        <w:t>吴雯雯，蒋翠珍著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欠发达地区新型农村合作医疗制度  困境诱因与机制设计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吴雯雯，蒋翠珍著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本书出售、求购地址：https://www.jiaokey.com/book/detail/14082194.html</w:t>
      </w:r>
    </w:p>
    <w:p>
      <w:r>
        <w:t>更多相关图书推荐：https://www.jiaokey.com</w:t>
      </w:r>
    </w:p>
    <w:p>
      <w:r>
        <w:t>吴雯雯，蒋翠珍著 其他作品：https://www.jiaokey.com/tag/吴雯雯，蒋翠珍著.html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关键词搜索：https://www.jiaokey.com/tag/欠发达地区新型农村合作医疗制度  困境诱因与机制设计.html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