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癫痫性疾病新进展  癫痫病人监护神经心理学  翻译版</w:t>
      </w:r>
    </w:p>
    <w:p>
      <w:r>
        <w:rPr>
          <w:rFonts w:ascii="宋体" w:hAnsi="宋体" w:eastAsia="宋体"/>
          <w:sz w:val="24"/>
        </w:rPr>
        <w:t>ChristophHelmstaedter等主编；吴逊主译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癫痫性疾病新进展  癫痫病人监护神经心理学  翻译版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ChristophHelmstaedter等主编；吴逊主译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本书出售、求购地址：https://www.jiaokey.com/book/detail/14082188.html</w:t>
      </w:r>
    </w:p>
    <w:p>
      <w:r>
        <w:t>更多相关图书推荐：https://www.jiaokey.com</w:t>
      </w:r>
    </w:p>
    <w:p>
      <w:r>
        <w:t>ChristophHelmstaedter等主编；吴逊主译 其他作品：https://www.jiaokey.com/tag/ChristophHelmstaedter等主编；吴逊主译.html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关键词搜索：https://www.jiaokey.com/tag/癫痫性疾病新进展  癫痫病人监护神经心理学  翻译版.html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