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企业战略决策团队自反性功效与实现机制研究</w:t>
      </w:r>
    </w:p>
    <w:p>
      <w:r>
        <w:rPr>
          <w:rFonts w:ascii="宋体" w:hAnsi="宋体" w:eastAsia="宋体"/>
          <w:sz w:val="24"/>
        </w:rPr>
        <w:t>杨卫忠，孔冬著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企业战略决策团队自反性功效与实现机制研究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杨卫忠，孔冬著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本书出售、求购地址：https://www.jiaokey.com/book/detail/14082169.html</w:t>
      </w:r>
    </w:p>
    <w:p>
      <w:r>
        <w:t>更多相关图书推荐：https://www.jiaokey.com</w:t>
      </w:r>
    </w:p>
    <w:p>
      <w:r>
        <w:t>杨卫忠，孔冬著 其他作品：https://www.jiaokey.com/tag/杨卫忠，孔冬著.html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关键词搜索：https://www.jiaokey.com/tag/企业战略决策团队自反性功效与实现机制研究.html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