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书名：书接上一回  粤语讲古泰斗林兆明传</w:t>
      </w:r>
    </w:p>
    <w:p>
      <w:r>
        <w:t>作者：林兆明口述</w:t>
      </w:r>
    </w:p>
    <w:p>
      <w:r>
        <w:t>出版社：广州：花城出版社</w:t>
      </w:r>
    </w:p>
    <w:p>
      <w:r>
        <w:t>出版日期：2016.08</w:t>
      </w:r>
    </w:p>
    <w:p>
      <w:r>
        <w:t>总页数：335</w:t>
      </w:r>
    </w:p>
    <w:p>
      <w:r>
        <w:t>更多请访问教客网: www.jiaokey.com</w:t>
      </w:r>
    </w:p>
    <w:p>
      <w:r>
        <w:t>书接上一回  粤语讲古泰斗林兆明传 评论地址：https://www.jiaokey.com/book/detail/14082164.html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