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通货膨胀环境下的资产收益与投资安全</w:t>
      </w:r>
    </w:p>
    <w:p>
      <w:r>
        <w:rPr>
          <w:rFonts w:ascii="宋体" w:hAnsi="宋体" w:eastAsia="宋体"/>
          <w:sz w:val="24"/>
        </w:rPr>
        <w:t>陈学民，李孟刚著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通货膨胀环境下的资产收益与投资安全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陈学民，李孟刚著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本书出售、求购地址：https://www.jiaokey.com/book/detail/14082161.html</w:t>
      </w:r>
    </w:p>
    <w:p>
      <w:r>
        <w:t>更多相关图书推荐：https://www.jiaokey.com</w:t>
      </w:r>
    </w:p>
    <w:p>
      <w:r>
        <w:t>陈学民，李孟刚著 其他作品：https://www.jiaokey.com/tag/陈学民，李孟刚著.html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关键词搜索：https://www.jiaokey.com/tag/通货膨胀环境下的资产收益与投资安全.html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