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郑州航空港经济综合实验区加快发展高端产业战略研究</w:t>
      </w:r>
    </w:p>
    <w:p>
      <w:r>
        <w:rPr>
          <w:rFonts w:ascii="宋体" w:hAnsi="宋体" w:eastAsia="宋体"/>
          <w:sz w:val="24"/>
        </w:rPr>
        <w:t>周纪昌等编著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郑州航空港经济综合实验区加快发展高端产业战略研究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本书出售、求购地址：https://www.jiaokey.com/book/detail/14082156.html</w:t>
      </w:r>
    </w:p>
    <w:p>
      <w:r>
        <w:t>更多相关图书推荐：https://www.jiaokey.com</w:t>
      </w:r>
    </w:p>
    <w:p>
      <w:r>
        <w:t>周纪昌等编著 其他作品：https://www.jiaokey.com/tag/周纪昌等编著.html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关键词搜索：https://www.jiaokey.com/tag/郑州航空港经济综合实验区加快发展高端产业战略研究.html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