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影像诊断精粹与误区防范丛书  腹部影像诊断学精粹假性肿瘤、变异及其他难点诊断</w:t>
      </w:r>
    </w:p>
    <w:p>
      <w:r>
        <w:rPr>
          <w:rFonts w:ascii="宋体" w:hAnsi="宋体" w:eastAsia="宋体"/>
          <w:sz w:val="24"/>
        </w:rPr>
        <w:t>FergusV.Coakley原著；唐光健主译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影像诊断精粹与误区防范丛书  腹部影像诊断学精粹假性肿瘤、变异及其他难点诊断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FergusV.Coakley原著；唐光健主译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本书出售、求购地址：https://www.jiaokey.com/book/detail/14082143.html</w:t>
      </w:r>
    </w:p>
    <w:p>
      <w:r>
        <w:t>更多相关图书推荐：https://www.jiaokey.com</w:t>
      </w:r>
    </w:p>
    <w:p>
      <w:r>
        <w:t>FergusV.Coakley原著；唐光健主译 其他作品：https://www.jiaokey.com/tag/FergusV.Coakley原著；唐光健主译.html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关键词搜索：https://www.jiaokey.com/tag/影像诊断精粹与误区防范丛书  腹部影像诊断学精粹假性肿瘤、变异及其他难点诊断.html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