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中国旅游城市品牌个性感知研究  基于广东入境游客视角</w:t>
      </w:r>
    </w:p>
    <w:p>
      <w:r>
        <w:rPr>
          <w:rFonts w:ascii="宋体" w:hAnsi="宋体" w:eastAsia="宋体"/>
          <w:sz w:val="24"/>
        </w:rPr>
        <w:t>梁江川著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中国旅游城市品牌个性感知研究  基于广东入境游客视角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梁江川著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本书出售、求购地址：https://www.jiaokey.com/book/detail/14082136.html</w:t>
      </w:r>
    </w:p>
    <w:p>
      <w:r>
        <w:t>更多相关图书推荐：https://www.jiaokey.com</w:t>
      </w:r>
    </w:p>
    <w:p>
      <w:r>
        <w:t>梁江川著 其他作品：https://www.jiaokey.com/tag/梁江川著.html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关键词搜索：https://www.jiaokey.com/tag/中国旅游城市品牌个性感知研究  基于广东入境游客视角.html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