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书名：广东省“汉语言文字学”特色重点学科建设丛书  语言服务书系  训诂学研究  汉语词汇语法史探论</w:t>
      </w:r>
    </w:p>
    <w:p>
      <w:r>
        <w:t>作者：朱城著</w:t>
      </w:r>
    </w:p>
    <w:p>
      <w:r>
        <w:t>出版社：广州:暨南大学出版社,2015.12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广东省“汉语言文字学”特色重点学科建设丛书  语言服务书系  训诂学研究  汉语词汇语法史探论 评论地址：https://www.jiaokey.com/book/detail/14082127.html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