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  咏农民工三百首</w:t>
      </w:r>
    </w:p>
    <w:p>
      <w:r>
        <w:rPr>
          <w:rFonts w:ascii="宋体" w:hAnsi="宋体" w:eastAsia="宋体"/>
          <w:sz w:val="24"/>
        </w:rPr>
        <w:t>李求真著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2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  咏农民工三百首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李求真著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本书出售、求购地址：https://www.jiaokey.com/book/detail/14082119.html</w:t>
      </w:r>
    </w:p>
    <w:p>
      <w:r>
        <w:t>更多相关图书推荐：https://www.jiaokey.com</w:t>
      </w:r>
    </w:p>
    <w:p>
      <w:r>
        <w:t>李求真著 其他作品：https://www.jiaokey.com/tag/李求真著.html</w:t>
      </w:r>
    </w:p>
    <w:p>
      <w:r>
        <w:t>广州:暨南大学出版社,2016.07 出版图书：https://www.jiaokey.com/tag/广州:暨南大学出版社,2016.07.html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