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3  后宫疑云  下  完美珍藏版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3  后宫疑云  下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本书出售、求购地址：https://www.jiaokey.com/book/detail/14082089.html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