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6  真假公主  上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6  真假公主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本书出售、求购地址：https://www.jiaokey.com/book/detail/14082081.html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关键词搜索：https://www.jiaokey.com/tag/错嫁良缘  6  真假公主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