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中国当代心理科学文库  抑郁症家庭功能及心理社会影响因素研究</w:t>
      </w:r>
    </w:p>
    <w:p>
      <w:r>
        <w:rPr>
          <w:rFonts w:ascii="宋体" w:hAnsi="宋体" w:eastAsia="宋体"/>
          <w:sz w:val="24"/>
        </w:rPr>
        <w:t>王继堃著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中国当代心理科学文库  抑郁症家庭功能及心理社会影响因素研究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本书出售、求购地址：https://www.jiaokey.com/book/detail/14082076.html</w:t>
      </w:r>
    </w:p>
    <w:p>
      <w:r>
        <w:t>更多相关图书推荐：https://www.jiaokey.com</w:t>
      </w:r>
    </w:p>
    <w:p>
      <w:r>
        <w:t>王继堃著 其他作品：https://www.jiaokey.com/tag/王继堃著.html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关键词搜索：https://www.jiaokey.com/tag/中国当代心理科学文库  抑郁症家庭功能及心理社会影响因素研究.html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