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书名：消费方式生态化  从异化到回归</w:t>
      </w:r>
    </w:p>
    <w:p>
      <w:r>
        <w:t>作者：曾建平等著</w:t>
      </w:r>
    </w:p>
    <w:p>
      <w:r>
        <w:t>出版社：长沙：湖南师范大学出版社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消费方式生态化  从异化到回归 评论地址：https://www.jiaokey.com/book/detail/14082054.html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