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  与智慧旅游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  与智慧旅游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本书出售、求购地址：https://www.jiaokey.com/book/detail/14082041.html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关键词搜索：https://www.jiaokey.com/tag/21世纪海上丝绸之路  与智慧旅游.html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