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许忠全的艺术人生</w:t>
      </w:r>
    </w:p>
    <w:p>
      <w:r>
        <w:t>作者：许忠全著</w:t>
      </w:r>
    </w:p>
    <w:p>
      <w:r>
        <w:t>出版社：北京:台海出版社,2015.09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岁月留痕  许忠全的艺术人生 评论地址：https://www.jiaokey.com/book/detail/14082027.html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