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周恩来总理对我说  做自己该做的事</w:t>
      </w:r>
    </w:p>
    <w:p>
      <w:r>
        <w:rPr>
          <w:rFonts w:ascii="宋体" w:hAnsi="宋体" w:eastAsia="宋体"/>
          <w:sz w:val="24"/>
        </w:rPr>
        <w:t>孙有康编著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周恩来总理对我说  做自己该做的事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孙有康编著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本书出售、求购地址：https://www.jiaokey.com/book/detail/14082009.html</w:t>
      </w:r>
    </w:p>
    <w:p>
      <w:r>
        <w:t>更多相关图书推荐：https://www.jiaokey.com</w:t>
      </w:r>
    </w:p>
    <w:p>
      <w:r>
        <w:t>孙有康编著 其他作品：https://www.jiaokey.com/tag/孙有康编著.html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关键词搜索：https://www.jiaokey.com/tag/周恩来总理对我说  做自己该做的事.html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