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书名：恒之有道  广东足球的史经子集</w:t>
      </w:r>
    </w:p>
    <w:p>
      <w:r>
        <w:t>作者：陈伟胜，张喆，李斌编著</w:t>
      </w:r>
    </w:p>
    <w:p>
      <w:r>
        <w:t>出版社：广州:暨南大学出版社,2016.06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恒之有道  广东足球的史经子集 评论地址：https://www.jiaokey.com/book/detail/14081980.html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