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旅游型城市产业空间布局规划研究  以秦皇岛市为例</w:t>
      </w:r>
    </w:p>
    <w:p>
      <w:r>
        <w:rPr>
          <w:rFonts w:ascii="宋体" w:hAnsi="宋体" w:eastAsia="宋体"/>
          <w:sz w:val="24"/>
        </w:rPr>
        <w:t>欧阳慧，杜宝军编著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旅游型城市产业空间布局规划研究  以秦皇岛市为例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欧阳慧，杜宝军编著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本书出售、求购地址：https://www.jiaokey.com/book/detail/14081977.html</w:t>
      </w:r>
    </w:p>
    <w:p>
      <w:r>
        <w:t>更多相关图书推荐：https://www.jiaokey.com</w:t>
      </w:r>
    </w:p>
    <w:p>
      <w:r>
        <w:t>欧阳慧，杜宝军编著 其他作品：https://www.jiaokey.com/tag/欧阳慧，杜宝军编著.html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关键词搜索：https://www.jiaokey.com/tag/旅游型城市产业空间布局规划研究  以秦皇岛市为例.html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