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当代浙江人共同价值观  务实篇</w:t>
      </w:r>
    </w:p>
    <w:p>
      <w:r>
        <w:rPr>
          <w:rFonts w:ascii="宋体" w:hAnsi="宋体" w:eastAsia="宋体"/>
          <w:sz w:val="24"/>
        </w:rPr>
        <w:t>陈少非，杜作锋著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当代浙江人共同价值观  务实篇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陈少非，杜作锋著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本书出售、求购地址：https://www.jiaokey.com/book/detail/14081965.html</w:t>
      </w:r>
    </w:p>
    <w:p>
      <w:r>
        <w:t>更多相关图书推荐：https://www.jiaokey.com</w:t>
      </w:r>
    </w:p>
    <w:p>
      <w:r>
        <w:t>陈少非，杜作锋著 其他作品：https://www.jiaokey.com/tag/陈少非，杜作锋著.html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关键词搜索：https://www.jiaokey.com/tag/当代浙江人共同价值观  务实篇.html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