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书名：小花仙  9  库库鲁的危机</w:t>
      </w:r>
    </w:p>
    <w:p>
      <w:r>
        <w:t>作者：上海淘米网络科技有限公司原著；北京华图宏阳图书有限公司编写</w:t>
      </w:r>
    </w:p>
    <w:p>
      <w:r>
        <w:t>出版社：成都：四川少年儿童出版社</w:t>
      </w:r>
    </w:p>
    <w:p>
      <w:r>
        <w:t>出版日期：2015.03</w:t>
      </w:r>
    </w:p>
    <w:p>
      <w:r>
        <w:t>总页数：72</w:t>
      </w:r>
    </w:p>
    <w:p>
      <w:r>
        <w:t>更多请访问教客网: www.jiaokey.com</w:t>
      </w:r>
    </w:p>
    <w:p>
      <w:r>
        <w:t>小花仙  9  库库鲁的危机 评论地址：https://www.jiaokey.com/book/detail/14081953.html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