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雄霸天下  6  猎影小盾</w:t>
      </w:r>
    </w:p>
    <w:p>
      <w:r>
        <w:rPr>
          <w:rFonts w:ascii="宋体" w:hAnsi="宋体" w:eastAsia="宋体"/>
          <w:sz w:val="24"/>
        </w:rPr>
        <w:t>骷髅精灵著李克非绘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雄霸天下  6  猎影小盾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骷髅精灵著李克非绘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本书出售、求购地址：https://www.jiaokey.com/book/detail/14081951.html</w:t>
      </w:r>
    </w:p>
    <w:p>
      <w:r>
        <w:t>更多相关图书推荐：https://www.jiaokey.com</w:t>
      </w:r>
    </w:p>
    <w:p>
      <w:r>
        <w:t>骷髅精灵著李克非绘 其他作品：https://www.jiaokey.com/tag/骷髅精灵著李克非绘.html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关键词搜索：https://www.jiaokey.com/tag/雄霸天下  6  猎影小盾.html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