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书名：中国连环画优秀作品读本  说岳故事</w:t>
      </w:r>
    </w:p>
    <w:p>
      <w:r>
        <w:t>作者：本社编</w:t>
      </w:r>
    </w:p>
    <w:p>
      <w:r>
        <w:t>出版社：上海:上海人民美术出版社,2011.05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中国连环画优秀作品读本  说岳故事 评论地址：https://www.jiaokey.com/book/detail/14081933.html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