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书名：草莓乐园  9  隐身术</w:t>
      </w:r>
    </w:p>
    <w:p>
      <w:r>
        <w:t>作者：天津仁永动画编；林跃辉主编；朱建民，冯万鹏副主编；籍丽丽，张兵，陈鹏等编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总页数：90</w:t>
      </w:r>
    </w:p>
    <w:p>
      <w:r>
        <w:t>更多请访问教客网: www.jiaokey.com</w:t>
      </w:r>
    </w:p>
    <w:p>
      <w:r>
        <w:t>草莓乐园  9  隐身术 评论地址：https://www.jiaokey.com/book/detail/14081930.html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