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死神  36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死神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本书出售、求购地址：https://www.jiaokey.com/book/detail/14081910.html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死神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