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卷33</w:t>
      </w:r>
    </w:p>
    <w:p>
      <w:r>
        <w:t>作者：（日）空知英秋编绘；梁晓岩译</w:t>
      </w:r>
    </w:p>
    <w:p>
      <w:r>
        <w:t>出版社：北京:连环画出版社,2013.04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银魂  卷33 评论地址：https://www.jiaokey.com/book/detail/14081873.html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