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书名：玉骐麟·仙灵奇域  电视珍藏版  2</w:t>
      </w:r>
    </w:p>
    <w:p>
      <w:r>
        <w:t>作者：苏真主编</w:t>
      </w:r>
    </w:p>
    <w:p>
      <w:r>
        <w:t>出版社：南昌：江西美术出版社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玉骐麟·仙灵奇域  电视珍藏版  2 评论地址：https://www.jiaokey.com/book/detail/14081869.html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