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书名：校园爆笑四格  3  一窝蠢蛋</w:t>
      </w:r>
    </w:p>
    <w:p>
      <w:r>
        <w:t>作者：倬佛等文字；酷酷猫漫画公司绘画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总页数：104</w:t>
      </w:r>
    </w:p>
    <w:p>
      <w:r>
        <w:t>更多请访问教客网: www.jiaokey.com</w:t>
      </w:r>
    </w:p>
    <w:p>
      <w:r>
        <w:t>校园爆笑四格  3  一窝蠢蛋 评论地址：https://www.jiaokey.com/book/detail/14081856.html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