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一课一练  1  第3版</w:t>
      </w:r>
    </w:p>
    <w:p>
      <w:r>
        <w:rPr>
          <w:rFonts w:ascii="宋体" w:hAnsi="宋体" w:eastAsia="宋体"/>
          <w:sz w:val="24"/>
        </w:rPr>
        <w:t>吴树敬，张敬源总主编；胡树，贾浩泉主编；王继军，杨志勇副主编；杨晓峰，何慧英，赵澍等编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一课一练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吴树敬，张敬源总主编；胡树，贾浩泉主编；王继军，杨志勇副主编；杨晓峰，何慧英，赵澍等编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本书出售、求购地址：https://www.jiaokey.com/book/detail/14081832.html</w:t>
      </w:r>
    </w:p>
    <w:p>
      <w:r>
        <w:t>更多相关图书推荐：https://www.jiaokey.com</w:t>
      </w:r>
    </w:p>
    <w:p>
      <w:r>
        <w:t>吴树敬，张敬源总主编；胡树，贾浩泉主编；王继军，杨志勇副主编；杨晓峰，何慧英，赵澍等编 其他作品：https://www.jiaokey.com/tag/吴树敬，张敬源总主编；胡树，贾浩泉主编；王继军，杨志勇副主编；杨晓峰，何慧英，赵澍等编.html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一课一练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