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书名：聚能仔  1  探寻西域之谜</w:t>
      </w:r>
    </w:p>
    <w:p>
      <w:r>
        <w:t>作者：漫龙著；宋洋绘</w:t>
      </w:r>
    </w:p>
    <w:p>
      <w:r>
        <w:t>出版社：北京:北京出版社,2013.03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聚能仔  1  探寻西域之谜 评论地址：https://www.jiaokey.com/book/detail/14081814.html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