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大人，听我说</w:t>
      </w:r>
    </w:p>
    <w:p>
      <w:r>
        <w:rPr>
          <w:rFonts w:ascii="宋体" w:hAnsi="宋体" w:eastAsia="宋体"/>
          <w:sz w:val="24"/>
        </w:rPr>
        <w:t>王登峰，杨凤池主编；马琳文；吴延明绘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大人，听我说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王登峰，杨凤池主编；马琳文；吴延明绘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本书出售、求购地址：https://www.jiaokey.com/book/detail/14081812.html</w:t>
      </w:r>
    </w:p>
    <w:p>
      <w:r>
        <w:t>更多相关图书推荐：https://www.jiaokey.com</w:t>
      </w:r>
    </w:p>
    <w:p>
      <w:r>
        <w:t>王登峰，杨凤池主编；马琳文；吴延明绘 其他作品：https://www.jiaokey.com/tag/王登峰，杨凤池主编；马琳文；吴延明绘.html</w:t>
      </w:r>
    </w:p>
    <w:p>
      <w:r>
        <w:t>湖南科技出版社 出版图书：https://www.jiaokey.com/tag/湖南科技出版社.html</w:t>
      </w:r>
    </w:p>
    <w:p>
      <w:r>
        <w:t>关键词搜索：https://www.jiaokey.com/tag/大人，听我说.html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