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小学生反义词实用辞典  修订版</w:t>
      </w:r>
    </w:p>
    <w:p>
      <w:r>
        <w:rPr>
          <w:rFonts w:ascii="宋体" w:hAnsi="宋体" w:eastAsia="宋体"/>
          <w:sz w:val="24"/>
        </w:rPr>
        <w:t>陈延军主编；岳宝泉，孙玉环，胡先璞等编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小学生反义词实用辞典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陈延军主编；岳宝泉，孙玉环，胡先璞等编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本书出售、求购地址：https://www.jiaokey.com/book/detail/14081791.html</w:t>
      </w:r>
    </w:p>
    <w:p>
      <w:r>
        <w:t>更多相关图书推荐：https://www.jiaokey.com</w:t>
      </w:r>
    </w:p>
    <w:p>
      <w:r>
        <w:t>陈延军主编；岳宝泉，孙玉环，胡先璞等编 其他作品：https://www.jiaokey.com/tag/陈延军主编；岳宝泉，孙玉环，胡先璞等编.html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关键词搜索：https://www.jiaokey.com/tag/小学生反义词实用辞典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