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滴滴答答</w:t>
      </w:r>
    </w:p>
    <w:p>
      <w:r>
        <w:rPr>
          <w:rFonts w:ascii="宋体" w:hAnsi="宋体" w:eastAsia="宋体"/>
          <w:sz w:val="24"/>
        </w:rPr>
        <w:t>（美）玛莎·沙利文文；（美）凯茜·莫里森图；（美）王艽野译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滴滴答答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（美）玛莎·沙利文文；（美）凯茜·莫里森图；（美）王艽野译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本书出售、求购地址：https://www.jiaokey.com/book/detail/14081727.html</w:t>
      </w:r>
    </w:p>
    <w:p>
      <w:r>
        <w:t>更多相关图书推荐：https://www.jiaokey.com</w:t>
      </w:r>
    </w:p>
    <w:p>
      <w:r>
        <w:t>（美）玛莎·沙利文文；（美）凯茜·莫里森图；（美）王艽野译 其他作品：https://www.jiaokey.com/tag/（美）玛莎·沙利文文；（美）凯茜·莫里森图；（美）王艽野译.html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关键词搜索：https://www.jiaokey.com/tag/滴滴答答.html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