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中华原创绘本大系  在鳄鱼先生隔壁练琴</w:t>
      </w:r>
    </w:p>
    <w:p>
      <w:r>
        <w:rPr>
          <w:rFonts w:ascii="宋体" w:hAnsi="宋体" w:eastAsia="宋体"/>
          <w:sz w:val="24"/>
        </w:rPr>
        <w:t>张秋生文；白弯弯图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中华原创绘本大系  在鳄鱼先生隔壁练琴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张秋生文；白弯弯图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本书出售、求购地址：https://www.jiaokey.com/book/detail/14081721.html</w:t>
      </w:r>
    </w:p>
    <w:p>
      <w:r>
        <w:t>更多相关图书推荐：https://www.jiaokey.com</w:t>
      </w:r>
    </w:p>
    <w:p>
      <w:r>
        <w:t>张秋生文；白弯弯图 其他作品：https://www.jiaokey.com/tag/张秋生文；白弯弯图.html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关键词搜索：https://www.jiaokey.com/tag/中华原创绘本大系  在鳄鱼先生隔壁练琴.html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