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书名：勇敢的小彼得  汉字注音  英汉对照</w:t>
      </w:r>
    </w:p>
    <w:p>
      <w:r>
        <w:t>作者：（美）本尼斯编著</w:t>
      </w:r>
    </w:p>
    <w:p>
      <w:r>
        <w:t>出版社：北京:海豚出版社,2016.01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勇敢的小彼得  汉字注音  英汉对照 评论地址：https://www.jiaokey.com/book/detail/14081716.html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