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勇敢的叶子</w:t>
      </w:r>
    </w:p>
    <w:p>
      <w:r>
        <w:t>作者：王晓明文图</w:t>
      </w:r>
    </w:p>
    <w:p>
      <w:r>
        <w:t>出版社：南昌：二十一世纪出版社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勇敢的叶子 评论地址：https://www.jiaokey.com/book/detail/14081712.html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