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乌勒的滑雪之旅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乌勒的滑雪之旅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本书出售、求购地址：https://www.jiaokey.com/book/detail/14081704.html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乌勒的滑雪之旅.html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