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能干的安妮卡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能干的安妮卡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本书出售、求购地址：https://www.jiaokey.com/book/detail/14081660.html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能干的安妮卡.html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