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蒙特梭利影响全球的亲子教育经典绘本  骑着蝙蝠的小精灵</w:t>
      </w:r>
    </w:p>
    <w:p>
      <w:r>
        <w:rPr>
          <w:rFonts w:ascii="宋体" w:hAnsi="宋体" w:eastAsia="宋体"/>
          <w:sz w:val="24"/>
        </w:rPr>
        <w:t>汪汪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163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816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163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蒙特梭利影响全球的亲子教育经典绘本  骑着蝙蝠的小精灵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成都:四川美术出版社,2016.01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本书出售、求购地址：https://www.jiaokey.com/book/detail/14081655.html</w:t>
      </w:r>
    </w:p>
    <w:p>
      <w:r>
        <w:t>更多相关图书推荐：https://www.jiaokey.com</w:t>
      </w:r>
    </w:p>
    <w:p>
      <w:r>
        <w:t>汪汪 其他作品：https://www.jiaokey.com/tag/汪汪.html</w:t>
      </w:r>
    </w:p>
    <w:p>
      <w:r>
        <w:t>成都:四川美术出版社,2016.01 出版图书：https://www.jiaokey.com/tag/成都:四川美术出版社,2016.01.html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