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皮特的老房子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皮特的老房子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本书出售、求购地址：https://www.jiaokey.com/book/detail/14081652.html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皮特的老房子.html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