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翻开这本小小的书</w:t>
      </w:r>
    </w:p>
    <w:p>
      <w:r>
        <w:rPr>
          <w:rFonts w:ascii="宋体" w:hAnsi="宋体" w:eastAsia="宋体"/>
          <w:sz w:val="24"/>
        </w:rPr>
        <w:t>（美）洁西·克劳丝文；（韩）苏西·李图；付剑译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翻开这本小小的书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（美）洁西·克劳丝文；（韩）苏西·李图；付剑译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本书出售、求购地址：https://www.jiaokey.com/book/detail/14081648.html</w:t>
      </w:r>
    </w:p>
    <w:p>
      <w:r>
        <w:t>更多相关图书推荐：https://www.jiaokey.com</w:t>
      </w:r>
    </w:p>
    <w:p>
      <w:r>
        <w:t>（美）洁西·克劳丝文；（韩）苏西·李图；付剑译 其他作品：https://www.jiaokey.com/tag/（美）洁西·克劳丝文；（韩）苏西·李图；付剑译.html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关键词搜索：https://www.jiaokey.com/tag/翻开这本小小的书.html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