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日本精选儿童成长绘本系列  原来我爱你</w:t>
      </w:r>
    </w:p>
    <w:p>
      <w:r>
        <w:rPr>
          <w:rFonts w:ascii="宋体" w:hAnsi="宋体" w:eastAsia="宋体"/>
          <w:sz w:val="24"/>
        </w:rPr>
        <w:t>（日）信实著；荀颖译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日本精选儿童成长绘本系列  原来我爱你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（日）信实著；荀颖译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本书出售、求购地址：https://www.jiaokey.com/book/detail/14081647.html</w:t>
      </w:r>
    </w:p>
    <w:p>
      <w:r>
        <w:t>更多相关图书推荐：https://www.jiaokey.com</w:t>
      </w:r>
    </w:p>
    <w:p>
      <w:r>
        <w:t>（日）信实著；荀颖译 其他作品：https://www.jiaokey.com/tag/（日）信实著；荀颖译.html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关键词搜索：https://www.jiaokey.com/tag/日本精选儿童成长绘本系列  原来我爱你.html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